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1718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23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772771998028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Рябову Виктору Валерьевичу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(паспорт</w:t>
      </w:r>
      <w:r>
        <w:rPr>
          <w:rStyle w:val="cat-ExternalSystemDefinedgrp-1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пользование чужими денежными средствами,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Рябову Виктору Валерьевичу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</w:t>
      </w:r>
      <w:r>
        <w:rPr>
          <w:rFonts w:ascii="Times New Roman" w:eastAsia="Times New Roman" w:hAnsi="Times New Roman" w:cs="Times New Roman"/>
          <w:sz w:val="28"/>
          <w:szCs w:val="28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Рябов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2234,37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чужими денежными средствами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20.01.2023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 по оплате юридических услуг,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ИА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23.04.2026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1784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з 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Н.С. Десяткина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8rplc-6">
    <w:name w:val="cat-ExternalSystemDefined grp-18 rplc-6"/>
    <w:basedOn w:val="DefaultParagraphFont"/>
  </w:style>
  <w:style w:type="character" w:customStyle="1" w:styleId="cat-ExternalSystemDefinedgrp-17rplc-7">
    <w:name w:val="cat-ExternalSystemDefined grp-1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